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2E2F" w14:textId="3100EC3C" w:rsidR="00A83431" w:rsidRPr="00A83431" w:rsidRDefault="00A83431" w:rsidP="00A834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</w:pPr>
      <w:r w:rsidRPr="00A83431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Kritéria pro přijímání </w:t>
      </w:r>
      <w:r w:rsidR="00704467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uchazečů</w:t>
      </w:r>
      <w:r w:rsidRPr="00A83431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 do MŠ Blanická a do MŠ Zahradní</w:t>
      </w:r>
    </w:p>
    <w:p w14:paraId="0906FC42" w14:textId="2718AB6F" w:rsidR="00A83431" w:rsidRPr="00A83431" w:rsidRDefault="00A83431" w:rsidP="00A834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</w:pPr>
      <w:r w:rsidRPr="00A83431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pro školní rok 202</w:t>
      </w:r>
      <w:r w:rsidR="00B863F5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6</w:t>
      </w:r>
      <w:r w:rsidRPr="00A83431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/202</w:t>
      </w:r>
      <w:r w:rsidR="00B863F5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7</w:t>
      </w:r>
    </w:p>
    <w:p w14:paraId="6DD42FC7" w14:textId="189B1F3F" w:rsidR="00A83431" w:rsidRPr="00A83431" w:rsidRDefault="00A83431" w:rsidP="00A83431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>Bez ohledu na bodové hodnocení budou přednostně v souladu s ustanovením § 34 odst. 4 školského zákona přijímáni uchazeči v posledním roce před zahájením povinné školní docházky.</w:t>
      </w:r>
    </w:p>
    <w:tbl>
      <w:tblPr>
        <w:tblW w:w="668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875"/>
      </w:tblGrid>
      <w:tr w:rsidR="00A83431" w:rsidRPr="00A83431" w14:paraId="14E2D707" w14:textId="77777777" w:rsidTr="005C1ACB">
        <w:trPr>
          <w:trHeight w:val="379"/>
        </w:trPr>
        <w:tc>
          <w:tcPr>
            <w:tcW w:w="5808" w:type="dxa"/>
            <w:noWrap/>
            <w:vAlign w:val="center"/>
            <w:hideMark/>
          </w:tcPr>
          <w:p w14:paraId="3E6939E0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A/ Trvalý pobyt dítěte</w:t>
            </w:r>
          </w:p>
        </w:tc>
        <w:tc>
          <w:tcPr>
            <w:tcW w:w="875" w:type="dxa"/>
            <w:vAlign w:val="center"/>
          </w:tcPr>
          <w:p w14:paraId="65DE1BF1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</w:tc>
      </w:tr>
      <w:tr w:rsidR="00A83431" w:rsidRPr="00A83431" w14:paraId="7A32C890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5D5FDF4A" w14:textId="77777777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  trvalý pobyt ve spádové oblasti</w:t>
            </w:r>
          </w:p>
        </w:tc>
        <w:tc>
          <w:tcPr>
            <w:tcW w:w="875" w:type="dxa"/>
            <w:vAlign w:val="center"/>
            <w:hideMark/>
          </w:tcPr>
          <w:p w14:paraId="4205F91E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10</w:t>
            </w:r>
          </w:p>
        </w:tc>
      </w:tr>
      <w:tr w:rsidR="00A83431" w:rsidRPr="00A83431" w14:paraId="751F2A2B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09454642" w14:textId="77777777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  trvalý pobyt v Táboře</w:t>
            </w:r>
          </w:p>
        </w:tc>
        <w:tc>
          <w:tcPr>
            <w:tcW w:w="875" w:type="dxa"/>
            <w:vAlign w:val="center"/>
            <w:hideMark/>
          </w:tcPr>
          <w:p w14:paraId="41A514E3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5</w:t>
            </w:r>
          </w:p>
        </w:tc>
      </w:tr>
      <w:tr w:rsidR="00A83431" w:rsidRPr="00A83431" w14:paraId="3B2F9C49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47A1AE6E" w14:textId="77777777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>      trvalý pobyt mimo Tábor</w:t>
            </w:r>
          </w:p>
        </w:tc>
        <w:tc>
          <w:tcPr>
            <w:tcW w:w="875" w:type="dxa"/>
            <w:vAlign w:val="center"/>
            <w:hideMark/>
          </w:tcPr>
          <w:p w14:paraId="20AD80B6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1</w:t>
            </w:r>
          </w:p>
        </w:tc>
      </w:tr>
      <w:tr w:rsidR="00A83431" w:rsidRPr="00A83431" w14:paraId="64666973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2C8B7204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B/ Věk dítěte</w:t>
            </w:r>
          </w:p>
        </w:tc>
        <w:tc>
          <w:tcPr>
            <w:tcW w:w="875" w:type="dxa"/>
            <w:vAlign w:val="center"/>
          </w:tcPr>
          <w:p w14:paraId="7CA1C097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</w:p>
        </w:tc>
      </w:tr>
      <w:tr w:rsidR="00A83431" w:rsidRPr="00A83431" w14:paraId="5B07597E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47E83FB6" w14:textId="142EA92D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5 let: dosažené k 31. 8. 2026</w:t>
            </w:r>
          </w:p>
        </w:tc>
        <w:tc>
          <w:tcPr>
            <w:tcW w:w="875" w:type="dxa"/>
            <w:vAlign w:val="center"/>
            <w:hideMark/>
          </w:tcPr>
          <w:p w14:paraId="33E10847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5</w:t>
            </w:r>
          </w:p>
        </w:tc>
      </w:tr>
      <w:tr w:rsidR="00A83431" w:rsidRPr="00A83431" w14:paraId="2AF406EB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44011E79" w14:textId="3D7DCFC2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4 roky: dosažené k 31. 8. 2026</w:t>
            </w:r>
          </w:p>
        </w:tc>
        <w:tc>
          <w:tcPr>
            <w:tcW w:w="875" w:type="dxa"/>
            <w:vAlign w:val="center"/>
            <w:hideMark/>
          </w:tcPr>
          <w:p w14:paraId="79FAF0C7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4</w:t>
            </w:r>
          </w:p>
        </w:tc>
      </w:tr>
      <w:tr w:rsidR="00A83431" w:rsidRPr="00A83431" w14:paraId="70B4CFF9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6EBA2C53" w14:textId="38AA8C6F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3 roky: dosažené k 31. 8. 2026</w:t>
            </w:r>
          </w:p>
        </w:tc>
        <w:tc>
          <w:tcPr>
            <w:tcW w:w="875" w:type="dxa"/>
            <w:vAlign w:val="center"/>
            <w:hideMark/>
          </w:tcPr>
          <w:p w14:paraId="77436CE0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3</w:t>
            </w:r>
          </w:p>
        </w:tc>
      </w:tr>
      <w:tr w:rsidR="00A83431" w:rsidRPr="00A83431" w14:paraId="03202FBF" w14:textId="77777777" w:rsidTr="005C1ACB">
        <w:trPr>
          <w:trHeight w:val="170"/>
        </w:trPr>
        <w:tc>
          <w:tcPr>
            <w:tcW w:w="5808" w:type="dxa"/>
            <w:noWrap/>
            <w:vAlign w:val="center"/>
            <w:hideMark/>
          </w:tcPr>
          <w:p w14:paraId="639B745F" w14:textId="76EC46A7" w:rsidR="00A83431" w:rsidRPr="005C1ACB" w:rsidRDefault="00A83431" w:rsidP="005C1ACB">
            <w:pPr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Cs/>
                <w:sz w:val="20"/>
                <w:szCs w:val="20"/>
                <w:lang w:val="cs-CZ"/>
              </w:rPr>
              <w:t xml:space="preserve">    2 roky: dosažené k 31. 8. 2026</w:t>
            </w:r>
          </w:p>
        </w:tc>
        <w:tc>
          <w:tcPr>
            <w:tcW w:w="875" w:type="dxa"/>
            <w:vAlign w:val="center"/>
            <w:hideMark/>
          </w:tcPr>
          <w:p w14:paraId="5DCC5686" w14:textId="77777777" w:rsidR="00A83431" w:rsidRPr="005C1ACB" w:rsidRDefault="00A83431" w:rsidP="005C1ACB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5C1ACB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2</w:t>
            </w:r>
          </w:p>
        </w:tc>
      </w:tr>
    </w:tbl>
    <w:p w14:paraId="757E85FE" w14:textId="77777777" w:rsidR="00565FDC" w:rsidRPr="00565FDC" w:rsidRDefault="00565FDC" w:rsidP="00A83431">
      <w:pPr>
        <w:jc w:val="both"/>
        <w:rPr>
          <w:rFonts w:ascii="Times New Roman" w:hAnsi="Times New Roman" w:cs="Times New Roman"/>
          <w:bCs/>
          <w:sz w:val="4"/>
          <w:szCs w:val="4"/>
          <w:lang w:val="cs-CZ"/>
        </w:rPr>
      </w:pPr>
    </w:p>
    <w:p w14:paraId="0B18736F" w14:textId="599EDE2D" w:rsidR="00A83431" w:rsidRPr="00A83431" w:rsidRDefault="00704467" w:rsidP="00A83431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sz w:val="24"/>
          <w:szCs w:val="24"/>
          <w:lang w:val="cs-CZ"/>
        </w:rPr>
        <w:t>Upřednostněny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k přijmutí 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k předškolnímu vzdělávání </w:t>
      </w: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budou 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>děti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>, kte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>ré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nejpozději před 1. 9. 2026 dosáhnou třetího, čtvrtého a pátého roku věku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a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mají místo trvalého pobytu (v případě cizinců místo pobytu) v příslušném školském obvodu mateřské školy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(spádová oblast)</w:t>
      </w:r>
      <w:r w:rsidR="00A83431"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. </w:t>
      </w:r>
    </w:p>
    <w:p w14:paraId="6278F463" w14:textId="4F797642" w:rsidR="00A83431" w:rsidRPr="00A83431" w:rsidRDefault="00A83431" w:rsidP="00A83431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b/>
          <w:sz w:val="24"/>
          <w:szCs w:val="24"/>
          <w:lang w:val="cs-CZ"/>
        </w:rPr>
        <w:t>V případě rovnosti bodů rozhoduje:</w:t>
      </w:r>
    </w:p>
    <w:p w14:paraId="5544784B" w14:textId="16ED5B49" w:rsidR="00A83431" w:rsidRPr="00A83431" w:rsidRDefault="00A83431" w:rsidP="00A83431">
      <w:pPr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věk </w:t>
      </w:r>
      <w:r w:rsidR="00704467">
        <w:rPr>
          <w:rFonts w:ascii="Times New Roman" w:hAnsi="Times New Roman" w:cs="Times New Roman"/>
          <w:bCs/>
          <w:sz w:val="24"/>
          <w:szCs w:val="24"/>
          <w:lang w:val="cs-CZ"/>
        </w:rPr>
        <w:t>uchazeče</w:t>
      </w: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starší </w:t>
      </w:r>
      <w:r w:rsidR="00704467">
        <w:rPr>
          <w:rFonts w:ascii="Times New Roman" w:hAnsi="Times New Roman" w:cs="Times New Roman"/>
          <w:bCs/>
          <w:sz w:val="24"/>
          <w:szCs w:val="24"/>
          <w:lang w:val="cs-CZ"/>
        </w:rPr>
        <w:t>uchazeč</w:t>
      </w: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má přednost</w:t>
      </w:r>
    </w:p>
    <w:p w14:paraId="51111169" w14:textId="1DC5C64C" w:rsidR="0073503D" w:rsidRPr="0073503D" w:rsidRDefault="00A83431" w:rsidP="0073503D">
      <w:pPr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>pokud ani věk neurčí přesné pořadí na posledním přijímaném místě, rozhoduje los</w:t>
      </w:r>
    </w:p>
    <w:p w14:paraId="215B5295" w14:textId="2FF55D6E" w:rsidR="0073503D" w:rsidRPr="0073503D" w:rsidRDefault="0073503D" w:rsidP="0073503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73503D">
        <w:rPr>
          <w:rFonts w:ascii="Times New Roman" w:hAnsi="Times New Roman" w:cs="Times New Roman"/>
          <w:b/>
          <w:sz w:val="24"/>
          <w:szCs w:val="24"/>
          <w:lang w:val="cs-CZ"/>
        </w:rPr>
        <w:t xml:space="preserve">Přijímání dvouletých </w:t>
      </w:r>
      <w:r w:rsidR="00704467">
        <w:rPr>
          <w:rFonts w:ascii="Times New Roman" w:hAnsi="Times New Roman" w:cs="Times New Roman"/>
          <w:b/>
          <w:sz w:val="24"/>
          <w:szCs w:val="24"/>
          <w:lang w:val="cs-CZ"/>
        </w:rPr>
        <w:t>uchazečů</w:t>
      </w:r>
      <w:r w:rsidRPr="0073503D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14:paraId="5AD24EEF" w14:textId="2B1491D8" w:rsidR="003148AB" w:rsidRPr="0073503D" w:rsidRDefault="00565FDC" w:rsidP="003148AB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bCs/>
          <w:sz w:val="24"/>
          <w:szCs w:val="24"/>
          <w:lang w:val="cs-CZ"/>
        </w:rPr>
        <w:t>Děti mladší tří let budou přijímány s přihlédnutím k hygienickým, bezpečnostním a personálním podmínkám konkrétního pracoviště.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73503D">
        <w:rPr>
          <w:rFonts w:ascii="Times New Roman" w:hAnsi="Times New Roman" w:cs="Times New Roman"/>
          <w:bCs/>
          <w:sz w:val="24"/>
          <w:szCs w:val="24"/>
          <w:lang w:val="cs-CZ"/>
        </w:rPr>
        <w:t>Přijímány budou pouze děti schopné samostatn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>ě zvládat</w:t>
      </w:r>
      <w:r w:rsidR="0073503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hygien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ické a stravovací návyky včetně sebeobsluhy, </w:t>
      </w:r>
      <w:r w:rsidR="0073503D">
        <w:rPr>
          <w:rFonts w:ascii="Times New Roman" w:hAnsi="Times New Roman" w:cs="Times New Roman"/>
          <w:bCs/>
          <w:sz w:val="24"/>
          <w:szCs w:val="24"/>
          <w:lang w:val="cs-CZ"/>
        </w:rPr>
        <w:t>bez nošení plen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>, sociálně vyspělé, schopn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>é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se dorozumět</w:t>
      </w:r>
      <w:r w:rsidR="0073503D">
        <w:rPr>
          <w:rFonts w:ascii="Times New Roman" w:hAnsi="Times New Roman" w:cs="Times New Roman"/>
          <w:bCs/>
          <w:sz w:val="24"/>
          <w:szCs w:val="24"/>
          <w:lang w:val="cs-CZ"/>
        </w:rPr>
        <w:t>.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Dítě přijaté k předškolnímu vzdělávání musí být způsobilé plnit požadavky stanovené rámcovým</w:t>
      </w:r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5C1ACB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a školním vzdělávacím programem. </w:t>
      </w:r>
    </w:p>
    <w:p w14:paraId="601D4F7C" w14:textId="77777777" w:rsidR="00565FDC" w:rsidRDefault="00565FDC" w:rsidP="00A83431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B6B1C22" w14:textId="4F2BD87F" w:rsidR="00520AA8" w:rsidRPr="00A83431" w:rsidRDefault="003148AB" w:rsidP="00A83431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A83431">
        <w:rPr>
          <w:rFonts w:ascii="Times New Roman" w:hAnsi="Times New Roman" w:cs="Times New Roman"/>
          <w:sz w:val="24"/>
          <w:szCs w:val="24"/>
          <w:lang w:val="cs-CZ"/>
        </w:rPr>
        <w:t xml:space="preserve">V Táboře </w:t>
      </w:r>
      <w:r w:rsidR="00A83431" w:rsidRPr="00A83431">
        <w:rPr>
          <w:rFonts w:ascii="Times New Roman" w:hAnsi="Times New Roman" w:cs="Times New Roman"/>
          <w:sz w:val="24"/>
          <w:szCs w:val="24"/>
          <w:lang w:val="cs-CZ"/>
        </w:rPr>
        <w:t>9. 2. 2026</w:t>
      </w:r>
      <w:r w:rsidRPr="00A83431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                  </w:t>
      </w:r>
    </w:p>
    <w:sectPr w:rsidR="00520AA8" w:rsidRPr="00A83431" w:rsidSect="00A47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3C66" w14:textId="77777777" w:rsidR="008C1718" w:rsidRDefault="008C1718">
      <w:pPr>
        <w:spacing w:after="0" w:line="240" w:lineRule="auto"/>
      </w:pPr>
      <w:r>
        <w:separator/>
      </w:r>
    </w:p>
  </w:endnote>
  <w:endnote w:type="continuationSeparator" w:id="0">
    <w:p w14:paraId="02FF747D" w14:textId="77777777" w:rsidR="008C1718" w:rsidRDefault="008C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2560" w14:textId="77777777" w:rsidR="00F75589" w:rsidRDefault="00F75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7DFF" w14:textId="77777777" w:rsidR="00F75589" w:rsidRDefault="00F755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D089" w14:textId="77777777" w:rsidR="00F75589" w:rsidRDefault="00F75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1A0C" w14:textId="77777777" w:rsidR="008C1718" w:rsidRDefault="008C1718">
      <w:pPr>
        <w:spacing w:after="0" w:line="240" w:lineRule="auto"/>
      </w:pPr>
      <w:r>
        <w:separator/>
      </w:r>
    </w:p>
  </w:footnote>
  <w:footnote w:type="continuationSeparator" w:id="0">
    <w:p w14:paraId="00464E55" w14:textId="77777777" w:rsidR="008C1718" w:rsidRDefault="008C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03C6" w14:textId="77777777" w:rsidR="00F75589" w:rsidRDefault="00F75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2" w:type="dxa"/>
      <w:tblInd w:w="-1701" w:type="dxa"/>
      <w:tblLook w:val="04A0" w:firstRow="1" w:lastRow="0" w:firstColumn="1" w:lastColumn="0" w:noHBand="0" w:noVBand="1"/>
    </w:tblPr>
    <w:tblGrid>
      <w:gridCol w:w="5145"/>
      <w:gridCol w:w="6337"/>
    </w:tblGrid>
    <w:tr w:rsidR="00872523" w14:paraId="69E37B3C" w14:textId="77777777" w:rsidTr="00F75589">
      <w:trPr>
        <w:trHeight w:val="67"/>
      </w:trPr>
      <w:tc>
        <w:tcPr>
          <w:tcW w:w="5145" w:type="dxa"/>
        </w:tcPr>
        <w:p w14:paraId="179F2457" w14:textId="32A2264F" w:rsidR="00872523" w:rsidRDefault="007C01D9">
          <w:r>
            <w:t xml:space="preserve">       </w:t>
          </w:r>
          <w:r w:rsidR="00C359E9">
            <w:rPr>
              <w:noProof/>
              <w:lang w:val="cs-CZ" w:eastAsia="cs-CZ"/>
            </w:rPr>
            <w:drawing>
              <wp:inline distT="0" distB="0" distL="0" distR="0" wp14:anchorId="1EAF70D9" wp14:editId="74FE5CAD">
                <wp:extent cx="1476375" cy="457200"/>
                <wp:effectExtent l="0" t="0" r="9525" b="0"/>
                <wp:docPr id="170904418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7" w:type="dxa"/>
          <w:vAlign w:val="center"/>
        </w:tcPr>
        <w:p w14:paraId="3FF2B6B6" w14:textId="536D8F91" w:rsidR="00872523" w:rsidRPr="004133CC" w:rsidRDefault="00A1222B" w:rsidP="00CD2ED9">
          <w:pPr>
            <w:pStyle w:val="Bezmezer"/>
            <w:jc w:val="right"/>
            <w:rPr>
              <w:sz w:val="20"/>
              <w:szCs w:val="20"/>
              <w:lang w:val="cs-CZ"/>
            </w:rPr>
          </w:pPr>
          <w:r w:rsidRPr="004133CC">
            <w:rPr>
              <w:sz w:val="20"/>
              <w:szCs w:val="20"/>
              <w:lang w:val="cs-CZ"/>
            </w:rPr>
            <w:t>Základní škola a Mateřská škola Tábor – Čekanice</w:t>
          </w:r>
          <w:r w:rsidRPr="004133CC">
            <w:rPr>
              <w:sz w:val="20"/>
              <w:szCs w:val="20"/>
              <w:lang w:val="cs-CZ"/>
            </w:rPr>
            <w:br/>
            <w:t>Průbě</w:t>
          </w:r>
          <w:r w:rsidR="00C57B78" w:rsidRPr="004133CC">
            <w:rPr>
              <w:sz w:val="20"/>
              <w:szCs w:val="20"/>
              <w:lang w:val="cs-CZ"/>
            </w:rPr>
            <w:t>žná 116, 390 02 Tábor</w:t>
          </w:r>
          <w:r w:rsidRPr="004133CC">
            <w:rPr>
              <w:sz w:val="20"/>
              <w:szCs w:val="20"/>
              <w:lang w:val="cs-CZ"/>
            </w:rPr>
            <w:br/>
            <w:t>e-mail: reditelka@zscekanice.cz | IČO: 750 01</w:t>
          </w:r>
          <w:r w:rsidR="00AA2E8B" w:rsidRPr="004133CC">
            <w:rPr>
              <w:sz w:val="20"/>
              <w:szCs w:val="20"/>
              <w:lang w:val="cs-CZ"/>
            </w:rPr>
            <w:t> </w:t>
          </w:r>
          <w:r w:rsidRPr="004133CC">
            <w:rPr>
              <w:sz w:val="20"/>
              <w:szCs w:val="20"/>
              <w:lang w:val="cs-CZ"/>
            </w:rPr>
            <w:t>209</w:t>
          </w:r>
        </w:p>
        <w:p w14:paraId="580D6652" w14:textId="17486FB1" w:rsidR="00AA2E8B" w:rsidRPr="004133CC" w:rsidRDefault="0012618A" w:rsidP="00CD2ED9">
          <w:pPr>
            <w:pStyle w:val="Bezmezer"/>
            <w:jc w:val="right"/>
            <w:rPr>
              <w:sz w:val="20"/>
              <w:szCs w:val="20"/>
              <w:lang w:val="cs-CZ"/>
            </w:rPr>
          </w:pPr>
          <w:r w:rsidRPr="004133CC">
            <w:rPr>
              <w:sz w:val="20"/>
              <w:szCs w:val="20"/>
              <w:lang w:val="cs-CZ"/>
            </w:rPr>
            <w:t>t</w:t>
          </w:r>
          <w:r w:rsidR="003472D0" w:rsidRPr="004133CC">
            <w:rPr>
              <w:sz w:val="20"/>
              <w:szCs w:val="20"/>
              <w:lang w:val="cs-CZ"/>
            </w:rPr>
            <w:t>el.: 778 719</w:t>
          </w:r>
          <w:r w:rsidR="00804D57" w:rsidRPr="004133CC">
            <w:rPr>
              <w:sz w:val="20"/>
              <w:szCs w:val="20"/>
              <w:lang w:val="cs-CZ"/>
            </w:rPr>
            <w:t> </w:t>
          </w:r>
          <w:r w:rsidR="003472D0" w:rsidRPr="004133CC">
            <w:rPr>
              <w:sz w:val="20"/>
              <w:szCs w:val="20"/>
              <w:lang w:val="cs-CZ"/>
            </w:rPr>
            <w:t>132</w:t>
          </w:r>
          <w:r w:rsidR="00804D57" w:rsidRPr="004133CC">
            <w:rPr>
              <w:sz w:val="20"/>
              <w:szCs w:val="20"/>
              <w:lang w:val="cs-CZ"/>
            </w:rPr>
            <w:t xml:space="preserve"> | </w:t>
          </w:r>
          <w:r w:rsidR="00804D57" w:rsidRPr="004133CC">
            <w:rPr>
              <w:sz w:val="20"/>
              <w:szCs w:val="20"/>
            </w:rPr>
            <w:t>datová schránka (ID: sedmiah)</w:t>
          </w:r>
        </w:p>
        <w:p w14:paraId="57AB8393" w14:textId="77777777" w:rsidR="00807F54" w:rsidRPr="00353D18" w:rsidRDefault="00807F54" w:rsidP="00CD2ED9">
          <w:pPr>
            <w:pStyle w:val="Bezmezer"/>
            <w:jc w:val="right"/>
            <w:rPr>
              <w:lang w:val="cs-CZ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2DFA" w14:textId="77777777" w:rsidR="00F75589" w:rsidRDefault="00F75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06C13"/>
    <w:multiLevelType w:val="hybridMultilevel"/>
    <w:tmpl w:val="E2406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601B8"/>
    <w:multiLevelType w:val="multilevel"/>
    <w:tmpl w:val="528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AE3E35"/>
    <w:multiLevelType w:val="hybridMultilevel"/>
    <w:tmpl w:val="90CA109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B80F58"/>
    <w:multiLevelType w:val="hybridMultilevel"/>
    <w:tmpl w:val="9B208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4625"/>
    <w:multiLevelType w:val="hybridMultilevel"/>
    <w:tmpl w:val="89003628"/>
    <w:lvl w:ilvl="0" w:tplc="78666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DE6"/>
    <w:multiLevelType w:val="hybridMultilevel"/>
    <w:tmpl w:val="E9DE9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919CE"/>
    <w:multiLevelType w:val="multilevel"/>
    <w:tmpl w:val="5BAA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C7D43"/>
    <w:multiLevelType w:val="multilevel"/>
    <w:tmpl w:val="71C6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16C54"/>
    <w:multiLevelType w:val="multilevel"/>
    <w:tmpl w:val="5D7A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716C4"/>
    <w:multiLevelType w:val="hybridMultilevel"/>
    <w:tmpl w:val="16980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B6E30"/>
    <w:multiLevelType w:val="multilevel"/>
    <w:tmpl w:val="CA52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90B94"/>
    <w:multiLevelType w:val="hybridMultilevel"/>
    <w:tmpl w:val="40BE468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741F7B"/>
    <w:multiLevelType w:val="multilevel"/>
    <w:tmpl w:val="E27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C2E45"/>
    <w:multiLevelType w:val="hybridMultilevel"/>
    <w:tmpl w:val="7E8C2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B0AC5"/>
    <w:multiLevelType w:val="multilevel"/>
    <w:tmpl w:val="D6E4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90522E"/>
    <w:multiLevelType w:val="hybridMultilevel"/>
    <w:tmpl w:val="DF5422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7987784">
    <w:abstractNumId w:val="8"/>
  </w:num>
  <w:num w:numId="2" w16cid:durableId="1157919428">
    <w:abstractNumId w:val="6"/>
  </w:num>
  <w:num w:numId="3" w16cid:durableId="900024417">
    <w:abstractNumId w:val="5"/>
  </w:num>
  <w:num w:numId="4" w16cid:durableId="271740534">
    <w:abstractNumId w:val="4"/>
  </w:num>
  <w:num w:numId="5" w16cid:durableId="1501892357">
    <w:abstractNumId w:val="7"/>
  </w:num>
  <w:num w:numId="6" w16cid:durableId="692192641">
    <w:abstractNumId w:val="3"/>
  </w:num>
  <w:num w:numId="7" w16cid:durableId="1273704350">
    <w:abstractNumId w:val="2"/>
  </w:num>
  <w:num w:numId="8" w16cid:durableId="449393942">
    <w:abstractNumId w:val="1"/>
  </w:num>
  <w:num w:numId="9" w16cid:durableId="688533855">
    <w:abstractNumId w:val="0"/>
  </w:num>
  <w:num w:numId="10" w16cid:durableId="223686722">
    <w:abstractNumId w:val="10"/>
  </w:num>
  <w:num w:numId="11" w16cid:durableId="1082752652">
    <w:abstractNumId w:val="17"/>
  </w:num>
  <w:num w:numId="12" w16cid:durableId="193712685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7575588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457412871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6957877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1229637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6820139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50902428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67727899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43779506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62851791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62497073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5987651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480535141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08348704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69481692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09740033">
    <w:abstractNumId w:val="23"/>
  </w:num>
  <w:num w:numId="28" w16cid:durableId="1559510034">
    <w:abstractNumId w:val="13"/>
  </w:num>
  <w:num w:numId="29" w16cid:durableId="556625525">
    <w:abstractNumId w:val="15"/>
  </w:num>
  <w:num w:numId="30" w16cid:durableId="2121291211">
    <w:abstractNumId w:val="12"/>
  </w:num>
  <w:num w:numId="31" w16cid:durableId="424770096">
    <w:abstractNumId w:val="18"/>
  </w:num>
  <w:num w:numId="32" w16cid:durableId="383529318">
    <w:abstractNumId w:val="22"/>
  </w:num>
  <w:num w:numId="33" w16cid:durableId="1899437691">
    <w:abstractNumId w:val="24"/>
  </w:num>
  <w:num w:numId="34" w16cid:durableId="1117287231">
    <w:abstractNumId w:val="9"/>
  </w:num>
  <w:num w:numId="35" w16cid:durableId="988174001">
    <w:abstractNumId w:val="11"/>
  </w:num>
  <w:num w:numId="36" w16cid:durableId="55202015">
    <w:abstractNumId w:val="14"/>
  </w:num>
  <w:num w:numId="37" w16cid:durableId="1695420250">
    <w:abstractNumId w:val="21"/>
  </w:num>
  <w:num w:numId="38" w16cid:durableId="1869682860">
    <w:abstractNumId w:val="19"/>
  </w:num>
  <w:num w:numId="39" w16cid:durableId="1262907354">
    <w:abstractNumId w:val="16"/>
  </w:num>
  <w:num w:numId="40" w16cid:durableId="1367024266">
    <w:abstractNumId w:val="20"/>
  </w:num>
  <w:num w:numId="41" w16cid:durableId="1487160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403"/>
    <w:rsid w:val="00021975"/>
    <w:rsid w:val="00031DCD"/>
    <w:rsid w:val="00034616"/>
    <w:rsid w:val="0003535E"/>
    <w:rsid w:val="000414B8"/>
    <w:rsid w:val="00054E61"/>
    <w:rsid w:val="0006063C"/>
    <w:rsid w:val="00072C2A"/>
    <w:rsid w:val="000875EE"/>
    <w:rsid w:val="00093A08"/>
    <w:rsid w:val="000C55A4"/>
    <w:rsid w:val="0012618A"/>
    <w:rsid w:val="00140D17"/>
    <w:rsid w:val="0015074B"/>
    <w:rsid w:val="00177A24"/>
    <w:rsid w:val="00191C59"/>
    <w:rsid w:val="001920C9"/>
    <w:rsid w:val="001D42DB"/>
    <w:rsid w:val="00205C87"/>
    <w:rsid w:val="00244F88"/>
    <w:rsid w:val="002656D2"/>
    <w:rsid w:val="00271867"/>
    <w:rsid w:val="00281F0C"/>
    <w:rsid w:val="00291351"/>
    <w:rsid w:val="00295B4C"/>
    <w:rsid w:val="0029639D"/>
    <w:rsid w:val="002B3C65"/>
    <w:rsid w:val="002F0327"/>
    <w:rsid w:val="003148AB"/>
    <w:rsid w:val="0031742D"/>
    <w:rsid w:val="0031784A"/>
    <w:rsid w:val="00326F90"/>
    <w:rsid w:val="00346156"/>
    <w:rsid w:val="003472D0"/>
    <w:rsid w:val="00353D18"/>
    <w:rsid w:val="00387794"/>
    <w:rsid w:val="003B00C1"/>
    <w:rsid w:val="003C7BEB"/>
    <w:rsid w:val="003D4826"/>
    <w:rsid w:val="003F6F80"/>
    <w:rsid w:val="00404663"/>
    <w:rsid w:val="004133CC"/>
    <w:rsid w:val="004554CC"/>
    <w:rsid w:val="0047066B"/>
    <w:rsid w:val="004A010E"/>
    <w:rsid w:val="004A2847"/>
    <w:rsid w:val="004A7033"/>
    <w:rsid w:val="004C5FFD"/>
    <w:rsid w:val="004E14AB"/>
    <w:rsid w:val="00512093"/>
    <w:rsid w:val="00520AA8"/>
    <w:rsid w:val="005372FA"/>
    <w:rsid w:val="00565FDC"/>
    <w:rsid w:val="005878BF"/>
    <w:rsid w:val="005C1ACB"/>
    <w:rsid w:val="005F26DC"/>
    <w:rsid w:val="00626088"/>
    <w:rsid w:val="0064773F"/>
    <w:rsid w:val="0065578B"/>
    <w:rsid w:val="006574B7"/>
    <w:rsid w:val="00671BA0"/>
    <w:rsid w:val="006737F9"/>
    <w:rsid w:val="006A3AE0"/>
    <w:rsid w:val="006A5E6A"/>
    <w:rsid w:val="006B36CA"/>
    <w:rsid w:val="006D33E3"/>
    <w:rsid w:val="006F6B28"/>
    <w:rsid w:val="00704467"/>
    <w:rsid w:val="007202D4"/>
    <w:rsid w:val="0073503D"/>
    <w:rsid w:val="00743738"/>
    <w:rsid w:val="00744769"/>
    <w:rsid w:val="00745ED6"/>
    <w:rsid w:val="00763D43"/>
    <w:rsid w:val="00776165"/>
    <w:rsid w:val="00795853"/>
    <w:rsid w:val="007A176B"/>
    <w:rsid w:val="007A6B07"/>
    <w:rsid w:val="007B4AF0"/>
    <w:rsid w:val="007C01D9"/>
    <w:rsid w:val="007C50CA"/>
    <w:rsid w:val="007E72A8"/>
    <w:rsid w:val="007F18AB"/>
    <w:rsid w:val="00804D57"/>
    <w:rsid w:val="00807F54"/>
    <w:rsid w:val="00811DE8"/>
    <w:rsid w:val="00872523"/>
    <w:rsid w:val="0088559D"/>
    <w:rsid w:val="008B5D2D"/>
    <w:rsid w:val="008C1718"/>
    <w:rsid w:val="008F20B2"/>
    <w:rsid w:val="00906FE3"/>
    <w:rsid w:val="009C64D3"/>
    <w:rsid w:val="00A1222B"/>
    <w:rsid w:val="00A47EF0"/>
    <w:rsid w:val="00A77B42"/>
    <w:rsid w:val="00A83431"/>
    <w:rsid w:val="00AA1D8D"/>
    <w:rsid w:val="00AA2E8B"/>
    <w:rsid w:val="00AC2AFF"/>
    <w:rsid w:val="00AD1F81"/>
    <w:rsid w:val="00AD662A"/>
    <w:rsid w:val="00B228F4"/>
    <w:rsid w:val="00B47730"/>
    <w:rsid w:val="00B65698"/>
    <w:rsid w:val="00B863F5"/>
    <w:rsid w:val="00BA1A29"/>
    <w:rsid w:val="00BB4700"/>
    <w:rsid w:val="00BB5B99"/>
    <w:rsid w:val="00BD25FD"/>
    <w:rsid w:val="00C04744"/>
    <w:rsid w:val="00C30E55"/>
    <w:rsid w:val="00C359E9"/>
    <w:rsid w:val="00C5084D"/>
    <w:rsid w:val="00C56B19"/>
    <w:rsid w:val="00C57B78"/>
    <w:rsid w:val="00C62951"/>
    <w:rsid w:val="00CB0664"/>
    <w:rsid w:val="00CB71A1"/>
    <w:rsid w:val="00CD2ED9"/>
    <w:rsid w:val="00CE483C"/>
    <w:rsid w:val="00CF67C3"/>
    <w:rsid w:val="00D24E47"/>
    <w:rsid w:val="00D3179B"/>
    <w:rsid w:val="00D80545"/>
    <w:rsid w:val="00D858EE"/>
    <w:rsid w:val="00D933E5"/>
    <w:rsid w:val="00DA557B"/>
    <w:rsid w:val="00E03AB4"/>
    <w:rsid w:val="00E16F19"/>
    <w:rsid w:val="00E37C87"/>
    <w:rsid w:val="00E42B76"/>
    <w:rsid w:val="00E56B1B"/>
    <w:rsid w:val="00E82F42"/>
    <w:rsid w:val="00E84904"/>
    <w:rsid w:val="00ED7376"/>
    <w:rsid w:val="00ED76E7"/>
    <w:rsid w:val="00EF4D63"/>
    <w:rsid w:val="00F00E47"/>
    <w:rsid w:val="00F02024"/>
    <w:rsid w:val="00F06B1D"/>
    <w:rsid w:val="00F10ABD"/>
    <w:rsid w:val="00F10E7A"/>
    <w:rsid w:val="00F378B1"/>
    <w:rsid w:val="00F40187"/>
    <w:rsid w:val="00F477A6"/>
    <w:rsid w:val="00F75589"/>
    <w:rsid w:val="00F97B18"/>
    <w:rsid w:val="00FA1BC2"/>
    <w:rsid w:val="00FA584D"/>
    <w:rsid w:val="00FB379C"/>
    <w:rsid w:val="00FC06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8E75E"/>
  <w14:defaultImageDpi w14:val="330"/>
  <w15:docId w15:val="{E35865F9-BB52-42C8-A50B-926051DE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84D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nhideWhenUsed/>
    <w:rsid w:val="00A4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Standard">
    <w:name w:val="Standard"/>
    <w:rsid w:val="002F03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s-CZ" w:eastAsia="zh-CN" w:bidi="hi-IN"/>
    </w:rPr>
  </w:style>
  <w:style w:type="table" w:styleId="Svtltabulkasmkou1zvraznn2">
    <w:name w:val="Grid Table 1 Light Accent 2"/>
    <w:basedOn w:val="Normlntabulka"/>
    <w:uiPriority w:val="46"/>
    <w:rsid w:val="00C6295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99"/>
    <w:rsid w:val="00C629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6A15B-F8D2-47AF-BAA4-6EA5BE21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Bc. Hana Kášková, MBA</cp:lastModifiedBy>
  <cp:revision>4</cp:revision>
  <cp:lastPrinted>2025-09-08T20:26:00Z</cp:lastPrinted>
  <dcterms:created xsi:type="dcterms:W3CDTF">2026-02-23T08:46:00Z</dcterms:created>
  <dcterms:modified xsi:type="dcterms:W3CDTF">2026-03-09T11:48:00Z</dcterms:modified>
  <cp:category/>
</cp:coreProperties>
</file>